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ectPr>
          <w:headerReference w:type="default" r:id="rId9"/>
          <w:footerReference w:type="default" r:id="rId10"/>
          <w:pgSz w:w="12240" w:h="15840"/>
          <w:pgMar w:top="1440" w:right="1800" w:bottom="1440" w:left="1800" w:header="720" w:footer="720" w:gutter="0"/>
          <w:cols w:space="720"/>
          <w:docGrid w:linePitch="360"/>
        </w:sectPr>
      </w:pPr>
    </w:p>
    <w:p>
      <w:pPr>
        <w:spacing w:line="360" w:lineRule="auto" w:after="0"/>
        <w:jc w:val="left"/>
      </w:pPr>
    </w:p>
    <w:p>
      <w:r>
        <w:rPr>
          <w:b/>
          <w:sz w:val="30"/>
        </w:rPr>
        <w:t>audio1700988864</w:t>
      </w:r>
    </w:p>
    <w:p>
      <w:pPr>
        <w:jc w:val="left"/>
      </w:pPr>
    </w:p>
    <w:p>
      <w:r>
        <w:rPr>
          <w:sz w:val="22"/>
        </w:rPr>
        <w:t>⏰Fri, 03/21 15:10PM · 16mins</w:t>
      </w:r>
    </w:p>
    <w:p>
      <w:pPr>
        <w:jc w:val="left"/>
      </w:pPr>
    </w:p>
    <w:p>
      <w:r>
        <w:rPr>
          <w:b/>
          <w:sz w:val="30"/>
        </w:rPr>
        <w:t>Transcript</w:t>
      </w:r>
    </w:p>
    <w:p>
      <w:pPr>
        <w:jc w:val="left"/>
      </w:pPr>
    </w:p>
    <w:p>
      <w:r>
        <w:rPr>
          <w:sz w:val="22"/>
        </w:rPr>
        <w:t xml:space="preserve">Speaker 1 </w:t>
      </w:r>
    </w:p>
    <w:p>
      <w:r>
        <w:rPr>
          <w:sz w:val="22"/>
        </w:rPr>
        <w:t xml:space="preserve">There you go. All right, here we go. Well, hello, Mr. Sudsy. It's been a long time. I thought boss. Do you know what I want to ask you about today? </w:t>
      </w:r>
    </w:p>
    <w:p>
      <w:pPr>
        <w:jc w:val="left"/>
      </w:pPr>
    </w:p>
    <w:p>
      <w:r>
        <w:rPr>
          <w:sz w:val="22"/>
        </w:rPr>
        <w:t xml:space="preserve">Speaker 2 </w:t>
      </w:r>
    </w:p>
    <w:p>
      <w:r>
        <w:rPr>
          <w:sz w:val="22"/>
        </w:rPr>
        <w:t xml:space="preserve">have no idea and I kind of like it because then we discussed it it's much more organic I do not know where we're gonna go with this. </w:t>
      </w:r>
    </w:p>
    <w:p>
      <w:pPr>
        <w:jc w:val="left"/>
      </w:pPr>
    </w:p>
    <w:p>
      <w:r>
        <w:rPr>
          <w:sz w:val="22"/>
        </w:rPr>
        <w:t xml:space="preserve">Speaker 1 </w:t>
      </w:r>
    </w:p>
    <w:p>
      <w:r>
        <w:rPr>
          <w:sz w:val="22"/>
        </w:rPr>
        <w:t xml:space="preserve">So the other day, I got pushed back on, you know, in the midst of doing some commentary or some comments about the state of our sport. And I had someone pull out for me one of my pet peeves about claims of why racquetball is dying.
The claim is, stop me if you've heard this before, the claim is that racquetball is dying because the ball goes too fast. I've heard it. Have you heard that one before? </w:t>
      </w:r>
    </w:p>
    <w:p>
      <w:pPr>
        <w:jc w:val="left"/>
      </w:pPr>
    </w:p>
    <w:p>
      <w:r>
        <w:rPr>
          <w:sz w:val="22"/>
        </w:rPr>
        <w:t xml:space="preserve">Speaker 2 </w:t>
      </w:r>
    </w:p>
    <w:p>
      <w:r>
        <w:rPr>
          <w:sz w:val="22"/>
        </w:rPr>
        <w:t xml:space="preserve">Sure, I mean, I'm sure we've heard most of these the reasons why right? Everybody's got an answer </w:t>
      </w:r>
    </w:p>
    <w:p>
      <w:pPr>
        <w:jc w:val="left"/>
      </w:pPr>
    </w:p>
    <w:p>
      <w:r>
        <w:rPr>
          <w:sz w:val="22"/>
        </w:rPr>
        <w:t xml:space="preserve">Speaker 1 </w:t>
      </w:r>
    </w:p>
    <w:p>
      <w:r>
        <w:rPr>
          <w:sz w:val="22"/>
        </w:rPr>
        <w:t xml:space="preserve">So when I say that to you as someone who grew up playing in the 90s, I mean, what's your immediate thought? </w:t>
      </w:r>
    </w:p>
    <w:p>
      <w:pPr>
        <w:jc w:val="left"/>
      </w:pPr>
    </w:p>
    <w:p>
      <w:r>
        <w:rPr>
          <w:sz w:val="22"/>
        </w:rPr>
        <w:t xml:space="preserve">Speaker 2 </w:t>
      </w:r>
    </w:p>
    <w:p>
      <w:r>
        <w:rPr>
          <w:sz w:val="22"/>
        </w:rPr>
        <w:t xml:space="preserve">Silly. It's nonsense.
The speed of the ball has nothing to do with it. There's been so many changes, not just in our sport, in society, in the world, options for kids. Every sport pretty much. There's an evolution in technology or the way it's played or the athletes. And that, right? Which is just silly. Again, that's not the reason why. It's not even part of the reason I don't believe. Those are my initial thoughts, as you asked. </w:t>
      </w:r>
    </w:p>
    <w:p>
      <w:pPr>
        <w:jc w:val="left"/>
      </w:pPr>
    </w:p>
    <w:p>
      <w:r>
        <w:rPr>
          <w:sz w:val="22"/>
        </w:rPr>
        <w:t xml:space="preserve">Speaker 1 </w:t>
      </w:r>
    </w:p>
    <w:p>
      <w:r>
        <w:rPr>
          <w:sz w:val="22"/>
        </w:rPr>
        <w:t xml:space="preserve">here, I'll give you some I'll give you some interesting thought points here. When when Marty Hogan started hitting the when Marty Hogan hit the scene, he was clocked to hitting the ball 142 miles an hour in the late 70s, before oversized rackets, you know, before 22 inch rackets for any of that. Okay, 142 miles an hour for context.
Now I know that you hit the ball 190. Well, thank you. You know, but 142 miles an hour for context is about what your run of the mill pros hit the ball at today. I'm talking about like the power players when I'm talking about, you know, if I if I gave you some names of what we would probably call control players, that's about what they hit. That's about what they hit the ball with today. </w:t>
      </w:r>
    </w:p>
    <w:p>
      <w:pPr>
        <w:jc w:val="left"/>
      </w:pPr>
    </w:p>
    <w:p>
      <w:r>
        <w:rPr>
          <w:sz w:val="22"/>
        </w:rPr>
        <w:t xml:space="preserve">Speaker 2 </w:t>
      </w:r>
    </w:p>
    <w:p>
      <w:r>
        <w:rPr>
          <w:sz w:val="22"/>
        </w:rPr>
        <w:t xml:space="preserve">Yeah, I agree. I would agree that that's probably I mean, that's a high average speed for sure.
As an example, they recently did a women's speed gun contest, they do it often. And I think that wasn't even that was more than 10 miles per hour faster. And I'd say on average today, a lot of top pros outside of some power players are right around there. Yeah, I'd agree with that. </w:t>
      </w:r>
    </w:p>
    <w:p>
      <w:pPr>
        <w:jc w:val="left"/>
      </w:pPr>
    </w:p>
    <w:p>
      <w:r>
        <w:rPr>
          <w:sz w:val="22"/>
        </w:rPr>
        <w:t xml:space="preserve">Speaker 1 </w:t>
      </w:r>
    </w:p>
    <w:p>
      <w:r>
        <w:rPr>
          <w:sz w:val="22"/>
        </w:rPr>
        <w:t xml:space="preserve">Man, I was going to I was going to try to pull up the the results of that because I know that Erica was the one that that that that one it is going to make </w:t>
      </w:r>
    </w:p>
    <w:p>
      <w:pPr>
        <w:jc w:val="left"/>
      </w:pPr>
    </w:p>
    <w:p>
      <w:r>
        <w:rPr>
          <w:sz w:val="22"/>
        </w:rPr>
        <w:t xml:space="preserve">Speaker 2 </w:t>
      </w:r>
    </w:p>
    <w:p>
      <w:r>
        <w:rPr>
          <w:sz w:val="22"/>
        </w:rPr>
        <w:t xml:space="preserve">Who's 132, maybe? Here it is. </w:t>
      </w:r>
    </w:p>
    <w:p>
      <w:pPr>
        <w:jc w:val="left"/>
      </w:pPr>
    </w:p>
    <w:p>
      <w:r>
        <w:rPr>
          <w:sz w:val="22"/>
        </w:rPr>
        <w:t xml:space="preserve">Speaker 1 </w:t>
      </w:r>
    </w:p>
    <w:p>
      <w:r>
        <w:rPr>
          <w:sz w:val="22"/>
        </w:rPr>
        <w:t xml:space="preserve">So in May of 2022, at the Sweet Caroline, they put the players on a radar gun. Erica Mania, they did three readings each.
Erica Mania came in first, her forehands were measured at 125, 127, and 128. Oh, okay. The next closest was Samantha Salas, 119, 118, 120. Vargas and Munoz were right in that same range, then there was kind of a gap down to Sintejas, Scott, Lawrence, Mendez, who were hitting like the 112, the 113 range. And then we also got readings for like Manassas, Longoria, Paria. Interestingly, Paola only hit it 107 to 108 at her max speed, you know, speaking very interesting. </w:t>
      </w:r>
    </w:p>
    <w:p>
      <w:pPr>
        <w:jc w:val="left"/>
      </w:pPr>
    </w:p>
    <w:p>
      <w:r>
        <w:rPr>
          <w:sz w:val="22"/>
        </w:rPr>
        <w:t xml:space="preserve">Speaker 2 </w:t>
      </w:r>
    </w:p>
    <w:p>
      <w:r>
        <w:rPr>
          <w:sz w:val="22"/>
        </w:rPr>
        <w:t xml:space="preserve">the hardest hitting female is that I've ever been on a court with. </w:t>
      </w:r>
    </w:p>
    <w:p>
      <w:pPr>
        <w:jc w:val="left"/>
      </w:pPr>
    </w:p>
    <w:p>
      <w:r>
        <w:rPr>
          <w:sz w:val="22"/>
        </w:rPr>
        <w:t xml:space="preserve">Speaker 1 </w:t>
      </w:r>
    </w:p>
    <w:p>
      <w:r>
        <w:rPr>
          <w:sz w:val="22"/>
        </w:rPr>
        <w:t xml:space="preserve">Let me guess, are you married to her? </w:t>
      </w:r>
    </w:p>
    <w:p>
      <w:pPr>
        <w:jc w:val="left"/>
      </w:pPr>
    </w:p>
    <w:p>
      <w:r>
        <w:rPr>
          <w:sz w:val="22"/>
        </w:rPr>
        <w:t xml:space="preserve">Speaker 2 </w:t>
      </w:r>
    </w:p>
    <w:p>
      <w:r>
        <w:rPr>
          <w:sz w:val="22"/>
        </w:rPr>
        <w:t xml:space="preserve">I'm not, no. Backhand, yeah, maybe she is. Mighty Cruz Ortiz hits the ball harder than anyone. </w:t>
      </w:r>
    </w:p>
    <w:p>
      <w:pPr>
        <w:jc w:val="left"/>
      </w:pPr>
    </w:p>
    <w:p>
      <w:r>
        <w:rPr>
          <w:sz w:val="22"/>
        </w:rPr>
        <w:t xml:space="preserve">Speaker 1 </w:t>
      </w:r>
    </w:p>
    <w:p>
      <w:r>
        <w:rPr>
          <w:sz w:val="22"/>
        </w:rPr>
        <w:t>Oh, yeah, she does put its charge into it. Okay, so so point is, is that the ball has been going 140, which is harder than any pro female hits today.
And it's harder than probably 20 to 30 miles an hour harder than most, most emitters hit the ball. And that's probably</w:t>
      </w:r>
    </w:p>
    <w:p>
      <w:pPr>
        <w:jc w:val="left"/>
      </w:pPr>
    </w:p>
    <w:p>
      <w:r>
        <w:rPr>
          <w:sz w:val="22"/>
        </w:rPr>
        <w:t xml:space="preserve">Speaker 2 </w:t>
      </w:r>
    </w:p>
    <w:p>
      <w:r>
        <w:rPr>
          <w:sz w:val="22"/>
        </w:rPr>
        <w:t xml:space="preserve">that's that's fair yeah one one that's a nice number i mean you know well so this is </w:t>
      </w:r>
    </w:p>
    <w:p>
      <w:pPr>
        <w:jc w:val="left"/>
      </w:pPr>
    </w:p>
    <w:p>
      <w:r>
        <w:rPr>
          <w:sz w:val="22"/>
        </w:rPr>
        <w:t xml:space="preserve">Speaker 1 </w:t>
      </w:r>
    </w:p>
    <w:p>
      <w:r>
        <w:rPr>
          <w:sz w:val="22"/>
        </w:rPr>
        <w:t xml:space="preserve">all part of my argument here. You can make the argument that racquetball distinguished itself from paddleball in the late 70s precisely because it had power. </w:t>
      </w:r>
    </w:p>
    <w:p>
      <w:pPr>
        <w:jc w:val="left"/>
      </w:pPr>
    </w:p>
    <w:p>
      <w:r>
        <w:rPr>
          <w:sz w:val="22"/>
        </w:rPr>
        <w:t xml:space="preserve">Speaker 2 </w:t>
      </w:r>
    </w:p>
    <w:p>
      <w:r>
        <w:rPr>
          <w:sz w:val="22"/>
        </w:rPr>
        <w:t xml:space="preserve">Sure. Yeah, of course. Yep. It was it was speed. It was faster. It demanded a lot more movement explosive movement. I've played them both. Yep. </w:t>
      </w:r>
    </w:p>
    <w:p>
      <w:pPr>
        <w:jc w:val="left"/>
      </w:pPr>
    </w:p>
    <w:p>
      <w:r>
        <w:rPr>
          <w:sz w:val="22"/>
        </w:rPr>
        <w:t xml:space="preserve">Speaker 1 </w:t>
      </w:r>
    </w:p>
    <w:p>
      <w:r>
        <w:rPr>
          <w:sz w:val="22"/>
        </w:rPr>
        <w:t xml:space="preserve">Yeah, here's a question. Here's another trivia question for you. When in what era or what year do you think that USA our membership Pete? </w:t>
      </w:r>
    </w:p>
    <w:p>
      <w:pPr>
        <w:jc w:val="left"/>
      </w:pPr>
    </w:p>
    <w:p>
      <w:r>
        <w:rPr>
          <w:sz w:val="22"/>
        </w:rPr>
        <w:t xml:space="preserve">Speaker 2 </w:t>
      </w:r>
    </w:p>
    <w:p>
      <w:r>
        <w:rPr>
          <w:sz w:val="22"/>
        </w:rPr>
        <w:t xml:space="preserve">What year did it peak? Okay. I'm guessing some, am I right to say in the eighties? </w:t>
      </w:r>
    </w:p>
    <w:p>
      <w:pPr>
        <w:jc w:val="left"/>
      </w:pPr>
    </w:p>
    <w:p>
      <w:r>
        <w:rPr>
          <w:sz w:val="22"/>
        </w:rPr>
        <w:t xml:space="preserve">Speaker 1 </w:t>
      </w:r>
    </w:p>
    <w:p>
      <w:r>
        <w:rPr>
          <w:sz w:val="22"/>
        </w:rPr>
        <w:t xml:space="preserve">Nope, a little bit later. </w:t>
      </w:r>
    </w:p>
    <w:p>
      <w:pPr>
        <w:jc w:val="left"/>
      </w:pPr>
    </w:p>
    <w:p>
      <w:r>
        <w:rPr>
          <w:sz w:val="22"/>
        </w:rPr>
        <w:t xml:space="preserve">Speaker 2 </w:t>
      </w:r>
    </w:p>
    <w:p>
      <w:r>
        <w:rPr>
          <w:sz w:val="22"/>
        </w:rPr>
        <w:t xml:space="preserve">Night. </w:t>
      </w:r>
    </w:p>
    <w:p>
      <w:pPr>
        <w:jc w:val="left"/>
      </w:pPr>
    </w:p>
    <w:p>
      <w:r>
        <w:rPr>
          <w:sz w:val="22"/>
        </w:rPr>
        <w:t xml:space="preserve">Speaker 1 </w:t>
      </w:r>
    </w:p>
    <w:p>
      <w:r>
        <w:rPr>
          <w:sz w:val="22"/>
        </w:rPr>
        <w:t xml:space="preserve">90s early 90s. </w:t>
      </w:r>
    </w:p>
    <w:p>
      <w:pPr>
        <w:jc w:val="left"/>
      </w:pPr>
    </w:p>
    <w:p>
      <w:r>
        <w:rPr>
          <w:sz w:val="22"/>
        </w:rPr>
        <w:t xml:space="preserve">Speaker 2 </w:t>
      </w:r>
    </w:p>
    <w:p>
      <w:r>
        <w:rPr>
          <w:sz w:val="22"/>
        </w:rPr>
        <w:t xml:space="preserve">Really? Okay. </w:t>
      </w:r>
    </w:p>
    <w:p>
      <w:pPr>
        <w:jc w:val="left"/>
      </w:pPr>
    </w:p>
    <w:p>
      <w:r>
        <w:rPr>
          <w:sz w:val="22"/>
        </w:rPr>
        <w:t xml:space="preserve">Speaker 1 </w:t>
      </w:r>
    </w:p>
    <w:p>
      <w:r>
        <w:rPr>
          <w:sz w:val="22"/>
        </w:rPr>
        <w:t xml:space="preserve">The highest publicize, and I'm going based on the figures that they put onto their 990 because every year they would say that they have X number of members and X number of people play. So in 1993, they peaked at 32,000 members.
By the way, we have about a tenth of that right now. </w:t>
      </w:r>
    </w:p>
    <w:p>
      <w:pPr>
        <w:jc w:val="left"/>
      </w:pPr>
    </w:p>
    <w:p>
      <w:r>
        <w:rPr>
          <w:sz w:val="22"/>
        </w:rPr>
        <w:t xml:space="preserve">Speaker 2 </w:t>
      </w:r>
    </w:p>
    <w:p>
      <w:r>
        <w:rPr>
          <w:sz w:val="22"/>
        </w:rPr>
        <w:t xml:space="preserve">So it peaked at 33,000 members USA Racquetball, and you're saying today, March 21st, 2025, we have maybe 3,000? </w:t>
      </w:r>
    </w:p>
    <w:p>
      <w:pPr>
        <w:jc w:val="left"/>
      </w:pPr>
    </w:p>
    <w:p>
      <w:r>
        <w:rPr>
          <w:sz w:val="22"/>
        </w:rPr>
        <w:t xml:space="preserve">Speaker 1 </w:t>
      </w:r>
    </w:p>
    <w:p>
      <w:r>
        <w:rPr>
          <w:sz w:val="22"/>
        </w:rPr>
        <w:t xml:space="preserve">I think we have 3,000 3,500 something like that. I don't I don't have the exact figures and I don't have access to that information So I'm off the board, but interestingly right at the same time What year when do you think the IRT had its most pro events?
What season? </w:t>
      </w:r>
    </w:p>
    <w:p>
      <w:pPr>
        <w:jc w:val="left"/>
      </w:pPr>
    </w:p>
    <w:p>
      <w:r>
        <w:rPr>
          <w:sz w:val="22"/>
        </w:rPr>
        <w:t xml:space="preserve">Speaker 2 </w:t>
      </w:r>
    </w:p>
    <w:p>
      <w:r>
        <w:rPr>
          <w:sz w:val="22"/>
        </w:rPr>
        <w:t xml:space="preserve">Ninety-four? </w:t>
      </w:r>
    </w:p>
    <w:p>
      <w:pPr>
        <w:jc w:val="left"/>
      </w:pPr>
    </w:p>
    <w:p>
      <w:r>
        <w:rPr>
          <w:sz w:val="22"/>
        </w:rPr>
        <w:t xml:space="preserve">Speaker 1 </w:t>
      </w:r>
    </w:p>
    <w:p>
      <w:r>
        <w:rPr>
          <w:sz w:val="22"/>
        </w:rPr>
        <w:t>93 94 season you had 19 tier ones in addition to a bunch of satellites You guys were so busy and I don't need to tell you this but the rules you guys were so busy That the rules were in place so that if you missed an event you would get default points</w:t>
      </w:r>
    </w:p>
    <w:p>
      <w:pPr>
        <w:jc w:val="left"/>
      </w:pPr>
    </w:p>
    <w:p>
      <w:r>
        <w:rPr>
          <w:sz w:val="22"/>
        </w:rPr>
        <w:t xml:space="preserve">Speaker 2 </w:t>
      </w:r>
    </w:p>
    <w:p>
      <w:r>
        <w:rPr>
          <w:sz w:val="22"/>
        </w:rPr>
        <w:t xml:space="preserve">Yeah, we, that was the first year I won my first pro stop the pro nationals in 94 and yeah I remember it was it was play a final on Sunday, get ready to travel on Tuesday or Wednesday again. I mean it was constant. </w:t>
      </w:r>
    </w:p>
    <w:p>
      <w:pPr>
        <w:jc w:val="left"/>
      </w:pPr>
    </w:p>
    <w:p>
      <w:r>
        <w:rPr>
          <w:sz w:val="22"/>
        </w:rPr>
        <w:t xml:space="preserve">Speaker 1 </w:t>
      </w:r>
    </w:p>
    <w:p>
      <w:r>
        <w:rPr>
          <w:sz w:val="22"/>
        </w:rPr>
        <w:t>You know, so I mentioned all this because you can it's all kind of part of the same argument here. So the ball was going 140 in the late 70s. It's why the sport exploded and differentiated itself from from from paddle ball. Sure, the 80s, it grew, grew, grew. We peak in terms of participation and in terms of like organizationally in the in the early 90s.
By the way, the 22 inch racket was introduced in 95 and codified into the rules in 96. So basically, the 22 inch racket, the non pressurized balls have been in place since the exact same point when our sport was at its peak. So here we are in the year 2025. Why is now suddenly people? Why do people now claim that the speed of the ball is the reason that we've had this inexorable decline in the sport? It's so agely clinging to this</w:t>
      </w:r>
    </w:p>
    <w:p>
      <w:pPr>
        <w:jc w:val="left"/>
      </w:pPr>
    </w:p>
    <w:p>
      <w:r>
        <w:rPr>
          <w:sz w:val="22"/>
        </w:rPr>
        <w:t xml:space="preserve">Speaker 2 </w:t>
      </w:r>
    </w:p>
    <w:p>
      <w:r>
        <w:rPr>
          <w:sz w:val="22"/>
        </w:rPr>
        <w:t>Yeah, it's the age of the internet. And I think when you say people, you know, who, what people, just because there's a few people, and that's maybe another conversation, but welcome to the internet, right? And social media, one or two people out of thousands make a claim. And like, all of a sudden, people say, you know, they buy into it that that's the reason, or this is a potential reason. It's just a claim.
I don't think there's people, but I think there's definitely some chatter about it. But in our sport, Todd, sadly, we're all looking at what are the reasons for the massive decline. The ball being too fast is laughable. But again, you know, I mean, I think we've seen most of most of the people out there that think they know the answer. And what we need to do, I could tell you this, I don't know the answer. I don't have the answer today.
Exactly what we can do or is collectively we can talk about things and mistakes maybe that have happened or lack of vision. Sure, we can talk about that. That you know, when we were peaking, what was the plan to sustain that peak and sustain those memberships? I think that's probably another discussion, right?
But you know, being that this is the ball discussion, you know, could we lend to it potentially turning a few players away? Maybe as much as we would lend to, you know, golf, making a new ball or title is making a new ball and telling somebody, Oh, no, you're gonna hit it too far. I'm not buying it. I'm out on that. I'm out on that theory. I think</w:t>
      </w:r>
    </w:p>
    <w:p>
      <w:pPr>
        <w:jc w:val="left"/>
      </w:pPr>
    </w:p>
    <w:p>
      <w:r>
        <w:rPr>
          <w:sz w:val="22"/>
        </w:rPr>
        <w:t xml:space="preserve">Speaker 1 </w:t>
      </w:r>
    </w:p>
    <w:p>
      <w:r>
        <w:rPr>
          <w:sz w:val="22"/>
        </w:rPr>
        <w:t xml:space="preserve">I think the ball going too fast also pivots into another topic, and it's related to the streamability or the viewability, the televisability, if that's a word. </w:t>
      </w:r>
    </w:p>
    <w:p>
      <w:pPr>
        <w:jc w:val="left"/>
      </w:pPr>
    </w:p>
    <w:p>
      <w:r>
        <w:rPr>
          <w:sz w:val="22"/>
        </w:rPr>
        <w:t xml:space="preserve">Speaker 2 </w:t>
      </w:r>
    </w:p>
    <w:p>
      <w:r>
        <w:rPr>
          <w:sz w:val="22"/>
        </w:rPr>
        <w:t xml:space="preserve">of the sport. Yeah, I mean, I've been, you know, no, that's bullshit. I disagree with that.
Today's day and age, I've spoken to major producers, I believe you have to, you know, professionals. I mean, certainly even Arshon Royster, you know, racquetball player who does it as well. He said it to anything can be filmed today. Come on, we can film it. Plenty of technology, plenty of cameras. It is not that at all. </w:t>
      </w:r>
    </w:p>
    <w:p>
      <w:pPr>
        <w:jc w:val="left"/>
      </w:pPr>
    </w:p>
    <w:p>
      <w:r>
        <w:rPr>
          <w:sz w:val="22"/>
        </w:rPr>
        <w:t xml:space="preserve">Speaker 1 </w:t>
      </w:r>
    </w:p>
    <w:p>
      <w:r>
        <w:rPr>
          <w:sz w:val="22"/>
        </w:rPr>
        <w:t xml:space="preserve">I get the sense that people see, you know, the only way that we consume racquetball right now is via Facebook streaming, frankly. You know, the pro tour streaming, yeah, yeah, streaming. So if you think about what and you have been on site when the when like Pablo or the LPRT sets up this equipment, they're basically getting like a $5,000 camera and they're hanging it kind of center back of the court. And they're dependent on the local Wi Fi for bandwidth, and they don't have multiple angles generally, or if they do, it's just basically, you know, center mid plus right and left side. And it's really difficult for someone to like switch between, you know, we're not talking like an NFL game, it's got a truck out back, and a dozen people like trying to kind of coordinate, you know, and so the the experience, therefore, that most of us consume the sport is, you know, it's it's a grainy ball that you can barely see on a TV on a phone or on a on a computer screen.
So I can I can understand why some people make that claim. </w:t>
      </w:r>
    </w:p>
    <w:p>
      <w:pPr>
        <w:jc w:val="left"/>
      </w:pPr>
    </w:p>
    <w:p>
      <w:r>
        <w:rPr>
          <w:sz w:val="22"/>
        </w:rPr>
        <w:t xml:space="preserve">Speaker 2 </w:t>
      </w:r>
    </w:p>
    <w:p>
      <w:r>
        <w:rPr>
          <w:sz w:val="22"/>
        </w:rPr>
        <w:t xml:space="preserve">Yeah, it's an excellent point and it's one of the things, you know, that I've been saying if I was to invest or bring the investors in to try to help it, I would create a controlled environment. If I was trying to bring it to the masses, put it out there because the masses are on devices, on social media, on your computers and laptops and streaming.
I would create an optical spectacle for the world to see racquetball, the only way I can do that, can't rely on a small little local mom and pop club with spotty Wi-Fi and dirty scratched up glass. I would build a court that is catered to what I am going to be pushing out to the viewer. I would not worry about the people or players on site. It would be what is happening inside that court to show the incredible athleticism, power, strength, everything that we see in racquetball and then I would introduce it, show it that way and then I would also explain to every other sport and parent and kid, child, hey, here's how racquetball can help you, not only in your other sports, but in life. And then who knows, maybe we have a chance, but we got to create it so that it's consistent and it's just an optical spectacle. </w:t>
      </w:r>
    </w:p>
    <w:p>
      <w:pPr>
        <w:jc w:val="left"/>
      </w:pPr>
    </w:p>
    <w:p>
      <w:r>
        <w:rPr>
          <w:sz w:val="22"/>
        </w:rPr>
        <w:t xml:space="preserve">Speaker 1 </w:t>
      </w:r>
    </w:p>
    <w:p>
      <w:r>
        <w:rPr>
          <w:sz w:val="22"/>
        </w:rPr>
        <w:t xml:space="preserve">Yeah, you know, I mean, frankly, the answer is, you know, the last time that we really had really well done video was at the World Games in Birmingham. Yeah, the world was good.
Brought the brought the portable court down put it into I believe they put into a local gym at the University. Yeah, and they brought in for real professional, you know, like NFL quality cameras to broadcast. And you can find that that broadcast out there right now, you know, that the glass is clean. Oh, it's clean. Yeah, the cameras. </w:t>
      </w:r>
    </w:p>
    <w:p>
      <w:pPr>
        <w:jc w:val="left"/>
      </w:pPr>
    </w:p>
    <w:p>
      <w:r>
        <w:rPr>
          <w:sz w:val="22"/>
        </w:rPr>
        <w:t xml:space="preserve">Speaker 2 </w:t>
      </w:r>
    </w:p>
    <w:p>
      <w:r>
        <w:rPr>
          <w:sz w:val="22"/>
        </w:rPr>
        <w:t xml:space="preserve">they're doing. Yeah, looks looks fantastic. Yeah, it looks fantastic.
But again, you know, and I'll say this to all of us out there that are doing, you know, putting it out there. And I say it all the time, Todd, I'm like, I don't care who you are, where you are, just try to put racquetball out there. You know, obviously, we all have different abilities, capabilities, time, right? I mean, if I just go stream at the club takes time, it takes money. It just does, you know, it's easy to say, and then some people listen to this, right? And they're like, Oh, bullshit, just turn your phone on. Yes, I agree with that. You could do that too. That's doable as well. But yeah, until until, you know, maybe the tours are looking at that. Maybe the associations are, but I would stop catering to the on site crowds, those people will always be there, figure out how to produce something at a minimum quality of that world games that you're talking about. </w:t>
      </w:r>
    </w:p>
    <w:p>
      <w:pPr>
        <w:jc w:val="left"/>
      </w:pPr>
    </w:p>
    <w:p>
      <w:r>
        <w:rPr>
          <w:sz w:val="22"/>
        </w:rPr>
        <w:t xml:space="preserve">Speaker 1 </w:t>
      </w:r>
    </w:p>
    <w:p>
      <w:r>
        <w:rPr>
          <w:sz w:val="22"/>
        </w:rPr>
        <w:t xml:space="preserve">Yeah, no, it's a good point.
You know, like we, and you're right, we I certainly get caught up in the commentary of the people that are in our, you know, in our sport. We don't have to sell them, they're already, they're already sold, you know, they're they're engaged, they're, they're, they're passionate. </w:t>
      </w:r>
    </w:p>
    <w:p>
      <w:pPr>
        <w:jc w:val="left"/>
      </w:pPr>
    </w:p>
    <w:p>
      <w:r>
        <w:rPr>
          <w:sz w:val="22"/>
        </w:rPr>
        <w:t xml:space="preserve">Speaker 2 </w:t>
      </w:r>
    </w:p>
    <w:p>
      <w:r>
        <w:rPr>
          <w:sz w:val="22"/>
        </w:rPr>
        <w:t xml:space="preserve">always be there. I say it all the time.
It's not, it's not about us. It's not, we will always be there. We will, you know, we're all on our, we've used the term, it's, it's crappy, but like a living eulogy, right? And, you know, we're, we're all doing the best we can. </w:t>
      </w:r>
    </w:p>
    <w:p>
      <w:pPr>
        <w:jc w:val="left"/>
      </w:pPr>
    </w:p>
    <w:p>
      <w:r>
        <w:rPr>
          <w:sz w:val="22"/>
        </w:rPr>
        <w:t xml:space="preserve">Speaker 1 </w:t>
      </w:r>
    </w:p>
    <w:p>
      <w:r>
        <w:rPr>
          <w:sz w:val="22"/>
        </w:rPr>
        <w:t xml:space="preserve">All right, I got one. I got one more question for you. You go for watch. You ever watch squash on the Internet or at the. </w:t>
      </w:r>
    </w:p>
    <w:p>
      <w:pPr>
        <w:jc w:val="left"/>
      </w:pPr>
    </w:p>
    <w:p>
      <w:r>
        <w:rPr>
          <w:sz w:val="22"/>
        </w:rPr>
        <w:t xml:space="preserve">Speaker 2 </w:t>
      </w:r>
    </w:p>
    <w:p>
      <w:r>
        <w:rPr>
          <w:sz w:val="22"/>
        </w:rPr>
        <w:t xml:space="preserve">I have come across it, so I wouldn't say I've like stopped to watch it for an extended period of time, but of course I've seen it, yes. </w:t>
      </w:r>
    </w:p>
    <w:p>
      <w:pPr>
        <w:jc w:val="left"/>
      </w:pPr>
    </w:p>
    <w:p>
      <w:r>
        <w:rPr>
          <w:sz w:val="22"/>
        </w:rPr>
        <w:t xml:space="preserve">Speaker 1 </w:t>
      </w:r>
    </w:p>
    <w:p>
      <w:r>
        <w:rPr>
          <w:sz w:val="22"/>
        </w:rPr>
        <w:t xml:space="preserve">So professional squash, you know, and I'm going to caveat this by, you know, in case you didn't know, they are incredibly well funded, both in the US and internationally. So in a lot of ways, this is an apples and orange, oranges compress conversation.
But you know, squash has this space age purple court that they that they that they take around with a white ball. And when you stream it, you know, people make the argument that it's a lot easier to see that ball on that court. And then they make the inevitable argument that, you know, that's what racquetball needs is we need a PSA or professional squash association style purple court with white equipment. And then that's going to solve all of our problems. Yeah, no, that's not the case. </w:t>
      </w:r>
    </w:p>
    <w:p>
      <w:pPr>
        <w:jc w:val="left"/>
      </w:pPr>
    </w:p>
    <w:p>
      <w:r>
        <w:rPr>
          <w:sz w:val="22"/>
        </w:rPr>
        <w:t xml:space="preserve">Speaker 2 </w:t>
      </w:r>
    </w:p>
    <w:p>
      <w:r>
        <w:rPr>
          <w:sz w:val="22"/>
        </w:rPr>
        <w:t xml:space="preserve">Again, that would be part of my plan to build this court that is specifically made for whatever it is, or however I'm going to stream it, produce it, and send it out there. I've been to that court, the squash court, I was at Grand Central Station, I know the court you're talking about.
My court would have some LED lights, it would take money, right? But again, if we're swimming for the fences, yeah, we would need to build a court specific for audio and video, absolutely, and you got to just leave it stationary, it was fun to think about the portable, but let's try to get back to that. But at this point, we're just trying to do everything we can to, quite frankly, stay alive, keep the sport relevant, not the laughingstock on Twitter or X or whatever you want to call it, you know, and it is what it is, you know. </w:t>
      </w:r>
    </w:p>
    <w:p>
      <w:pPr>
        <w:jc w:val="left"/>
      </w:pPr>
    </w:p>
    <w:p>
      <w:r>
        <w:rPr>
          <w:sz w:val="22"/>
        </w:rPr>
        <w:t xml:space="preserve">Speaker 1 </w:t>
      </w:r>
    </w:p>
    <w:p>
      <w:r>
        <w:rPr>
          <w:sz w:val="22"/>
        </w:rPr>
        <w:t xml:space="preserve">Very cool. Well, thanks for talking through my pet peeve topic du jour. I'm sure that everyone will listen to this and either vehemently agree or vehemently disagree and tell us why we're morons. And I look forward to it.
Thank you, Todd. Talk soon. </w:t>
      </w:r>
    </w:p>
    <w:p>
      <w:pPr>
        <w:jc w:val="left"/>
      </w:pPr>
    </w:p>
    <w:p>
      <w:r>
        <w:rPr>
          <w:sz w:val="22"/>
        </w:rPr>
        <w:t xml:space="preserve">Speaker 2 </w:t>
      </w:r>
    </w:p>
    <w:p>
      <w:r>
        <w:rPr>
          <w:sz w:val="22"/>
        </w:rPr>
        <w:t xml:space="preserve">All right, talk to you later. </w:t>
      </w:r>
    </w:p>
    <w:p/>
    <w:sectPr w:rsidR="00FC693F" w:rsidRPr="0006063C" w:rsidSect="0003461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p>
    <w:pPr>
      <w:jc w:val="right"/>
    </w:pPr>
  </w:p>
  <w:p>
    <w:r>
      <w:t xml:space="preserve">Powered by </w:t>
    </w:r>
    <w:hyperlink r:id="rId1">
      <w:r>
        <w:rPr>
          <w:color w:val="0000FF"/>
          <w:u w:val="none"/>
        </w:rPr>
        <w:t>Notta.ai</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jc w:val="right"/>
    </w:pPr>
    <w:r>
      <w:drawing>
        <wp:inline xmlns:a="http://schemas.openxmlformats.org/drawingml/2006/main" xmlns:pic="http://schemas.openxmlformats.org/drawingml/2006/picture">
          <wp:extent cx="914400" cy="219075"/>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914400" cy="21907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